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7777777" w:rsidR="009922DE" w:rsidRPr="00374604" w:rsidRDefault="006C7B29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181DC877" w14:textId="392532F1" w:rsidR="009922DE" w:rsidRPr="00562B5B" w:rsidRDefault="009922DE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ZP.271.</w:t>
      </w:r>
      <w:r w:rsidR="00CA476A">
        <w:rPr>
          <w:rFonts w:ascii="Calibri" w:eastAsia="Times New Roman" w:hAnsi="Calibri" w:cs="Calibri"/>
          <w:color w:val="auto"/>
          <w:sz w:val="22"/>
          <w:lang w:val="pl-PL"/>
        </w:rPr>
        <w:t>31.54</w:t>
      </w:r>
      <w:r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14:paraId="49A0362D" w14:textId="77777777"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14:paraId="3AAF9E02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ul. Rokicińska 126</w:t>
      </w:r>
    </w:p>
    <w:p w14:paraId="7CB24F67" w14:textId="77777777"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14:paraId="5F9D0CBD" w14:textId="77777777"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14:paraId="37234F4B" w14:textId="14B4DFE5" w:rsidR="006C7B29" w:rsidRPr="00CA476A" w:rsidRDefault="006C7B29" w:rsidP="004517B0">
      <w:pPr>
        <w:ind w:firstLine="709"/>
        <w:jc w:val="both"/>
        <w:rPr>
          <w:rFonts w:cs="Times New Roman"/>
          <w:b/>
          <w:bCs/>
          <w:lang w:val="pl-PL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r w:rsidR="00CA476A" w:rsidRPr="00CA476A">
        <w:rPr>
          <w:rFonts w:asciiTheme="minorHAnsi" w:hAnsiTheme="minorHAnsi" w:cstheme="minorHAnsi"/>
          <w:b/>
          <w:bCs/>
          <w:lang w:val="pl-PL"/>
        </w:rPr>
        <w:t>Budowa świetlicy wiejskiej w Kraszewie</w:t>
      </w:r>
      <w:r w:rsidR="007A705D" w:rsidRPr="00CA476A">
        <w:rPr>
          <w:rFonts w:asciiTheme="minorHAnsi" w:hAnsiTheme="minorHAnsi" w:cstheme="minorHAnsi"/>
          <w:b/>
          <w:lang w:val="pl-PL"/>
        </w:rPr>
        <w:t>,</w:t>
      </w:r>
      <w:r w:rsidR="007A705D" w:rsidRPr="00CA476A">
        <w:rPr>
          <w:rFonts w:asciiTheme="minorHAnsi" w:hAnsiTheme="minorHAnsi"/>
          <w:b/>
          <w:lang w:val="pl-PL"/>
        </w:rPr>
        <w:t xml:space="preserve">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przewiduję(emy)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CA476A" w14:paraId="798980DF" w14:textId="77777777" w:rsidTr="003D6953">
        <w:trPr>
          <w:trHeight w:val="1795"/>
        </w:trPr>
        <w:tc>
          <w:tcPr>
            <w:tcW w:w="1986" w:type="dxa"/>
            <w:shd w:val="clear" w:color="auto" w:fill="auto"/>
          </w:tcPr>
          <w:p w14:paraId="60A5B1CF" w14:textId="77777777"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14:paraId="4FA32991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14:paraId="417E7193" w14:textId="77777777"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14:paraId="2AD7DC56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14:paraId="362C911B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66C785AF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14:paraId="0F60725A" w14:textId="77777777"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20FB021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14:paraId="2EE495C4" w14:textId="77777777"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14:paraId="12524764" w14:textId="77777777"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14:paraId="2C78CBFC" w14:textId="77777777" w:rsidTr="00CE09C8">
        <w:trPr>
          <w:trHeight w:val="816"/>
        </w:trPr>
        <w:tc>
          <w:tcPr>
            <w:tcW w:w="1986" w:type="dxa"/>
            <w:shd w:val="clear" w:color="auto" w:fill="auto"/>
          </w:tcPr>
          <w:p w14:paraId="2B21D809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C698FD6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BFD1EC" w14:textId="77777777" w:rsidR="00E97761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E501A8" w14:textId="77777777" w:rsidR="006C7B29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</w:tc>
        <w:tc>
          <w:tcPr>
            <w:tcW w:w="1984" w:type="dxa"/>
            <w:shd w:val="clear" w:color="auto" w:fill="auto"/>
          </w:tcPr>
          <w:p w14:paraId="097D6958" w14:textId="77777777" w:rsid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Dysponuję*</w:t>
            </w:r>
          </w:p>
          <w:p w14:paraId="2B3F0A3F" w14:textId="77777777" w:rsidR="00C56881" w:rsidRP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Będę dysponował*</w:t>
            </w:r>
          </w:p>
        </w:tc>
      </w:tr>
      <w:tr w:rsidR="006C7B29" w:rsidRPr="006C7B29" w14:paraId="5E2F42E9" w14:textId="77777777" w:rsidTr="00C037C9">
        <w:trPr>
          <w:trHeight w:val="567"/>
        </w:trPr>
        <w:tc>
          <w:tcPr>
            <w:tcW w:w="1986" w:type="dxa"/>
            <w:shd w:val="clear" w:color="auto" w:fill="auto"/>
          </w:tcPr>
          <w:p w14:paraId="313645C2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0A1EFAB2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84429F" w14:textId="1BC86345" w:rsidR="007A705D" w:rsidRPr="006C7B29" w:rsidRDefault="00CA476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</w:tcPr>
          <w:p w14:paraId="29FCC44D" w14:textId="0900401F" w:rsidR="007A705D" w:rsidRPr="006C7B29" w:rsidRDefault="00CA476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robót</w:t>
            </w:r>
          </w:p>
        </w:tc>
        <w:tc>
          <w:tcPr>
            <w:tcW w:w="1984" w:type="dxa"/>
            <w:shd w:val="clear" w:color="auto" w:fill="auto"/>
          </w:tcPr>
          <w:p w14:paraId="5186DBA3" w14:textId="77777777" w:rsidR="00CA476A" w:rsidRDefault="00CA476A" w:rsidP="00CA476A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Dysponuję*</w:t>
            </w:r>
          </w:p>
          <w:p w14:paraId="61037F15" w14:textId="3DA4EE68" w:rsidR="006C7B29" w:rsidRPr="006C7B29" w:rsidRDefault="00CA476A" w:rsidP="00CA476A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Będę dysponował</w:t>
            </w:r>
          </w:p>
        </w:tc>
      </w:tr>
      <w:tr w:rsidR="00CA476A" w:rsidRPr="006C7B29" w14:paraId="35642AEC" w14:textId="77777777" w:rsidTr="00C037C9">
        <w:trPr>
          <w:trHeight w:val="567"/>
        </w:trPr>
        <w:tc>
          <w:tcPr>
            <w:tcW w:w="1986" w:type="dxa"/>
            <w:shd w:val="clear" w:color="auto" w:fill="auto"/>
          </w:tcPr>
          <w:p w14:paraId="583BAAFB" w14:textId="77777777" w:rsidR="00CA476A" w:rsidRPr="006C7B29" w:rsidRDefault="00CA476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041B47B6" w14:textId="77777777" w:rsidR="00CA476A" w:rsidRPr="006C7B29" w:rsidRDefault="00CA476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259AD381" w14:textId="54D477FA" w:rsidR="00CA476A" w:rsidRPr="006C7B29" w:rsidRDefault="00CA476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</w:tcPr>
          <w:p w14:paraId="3FB0D328" w14:textId="281737D0" w:rsidR="00CA476A" w:rsidRPr="006C7B29" w:rsidRDefault="00CA476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robót</w:t>
            </w:r>
          </w:p>
        </w:tc>
        <w:tc>
          <w:tcPr>
            <w:tcW w:w="1984" w:type="dxa"/>
            <w:shd w:val="clear" w:color="auto" w:fill="auto"/>
          </w:tcPr>
          <w:p w14:paraId="7B5ADEB9" w14:textId="77777777" w:rsidR="00CA476A" w:rsidRDefault="00CA476A" w:rsidP="00CA476A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Dysponuję*</w:t>
            </w:r>
          </w:p>
          <w:p w14:paraId="7DA17075" w14:textId="681F6254" w:rsidR="00CA476A" w:rsidRPr="006C7B29" w:rsidRDefault="00CA476A" w:rsidP="00CA476A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Będę dysponował</w:t>
            </w:r>
          </w:p>
        </w:tc>
      </w:tr>
    </w:tbl>
    <w:p w14:paraId="5626CF44" w14:textId="77777777"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14:paraId="29EA4FC0" w14:textId="77777777"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14:paraId="1D024FBF" w14:textId="77777777" w:rsidR="00B10E0E" w:rsidRPr="006C7B29" w:rsidRDefault="00B10E0E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14:paraId="7CBA0170" w14:textId="77777777" w:rsidR="00C56881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  <w:t>Uwaga:</w:t>
      </w:r>
    </w:p>
    <w:p w14:paraId="06D62897" w14:textId="77777777" w:rsidR="00C56881" w:rsidRPr="00C56881" w:rsidRDefault="00C56881" w:rsidP="00C56881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Przez stwierdzenie „dysponuję” należy rozumieć 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p w14:paraId="60DFE8EB" w14:textId="77777777" w:rsidR="00CE09C8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2.  Przez stwierdzenie „będę dysponował” należy rozumieć sytuację, kiedy podmiot trzeci zamierza udostępnić swój potencjał kadrowy.</w:t>
      </w:r>
    </w:p>
    <w:p w14:paraId="08F764D4" w14:textId="77777777" w:rsidR="00B10E0E" w:rsidRDefault="00B10E0E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14:paraId="15E3CA3F" w14:textId="77777777"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14:paraId="5ED29353" w14:textId="77777777"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14:paraId="4F6AB915" w14:textId="77777777" w:rsidR="00207942" w:rsidRPr="00CE09C8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upoważnionej(ych) do podpisania niniejszej oferty w imieniu Wykonawcy(ów) </w:t>
      </w:r>
    </w:p>
    <w:sectPr w:rsidR="00207942" w:rsidRPr="00CE09C8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ADEA" w14:textId="77777777" w:rsidR="00AB62EA" w:rsidRDefault="00AB62EA" w:rsidP="00E36944">
      <w:r>
        <w:separator/>
      </w:r>
    </w:p>
  </w:endnote>
  <w:endnote w:type="continuationSeparator" w:id="0">
    <w:p w14:paraId="65BAACEE" w14:textId="77777777" w:rsidR="00AB62EA" w:rsidRDefault="00AB62E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14053" w14:textId="77777777" w:rsidR="00AB62EA" w:rsidRDefault="00AB62EA" w:rsidP="00E36944">
      <w:r>
        <w:separator/>
      </w:r>
    </w:p>
  </w:footnote>
  <w:footnote w:type="continuationSeparator" w:id="0">
    <w:p w14:paraId="568F3515" w14:textId="77777777" w:rsidR="00AB62EA" w:rsidRDefault="00AB62E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42</cp:revision>
  <cp:lastPrinted>2019-10-07T09:28:00Z</cp:lastPrinted>
  <dcterms:created xsi:type="dcterms:W3CDTF">2017-07-23T23:20:00Z</dcterms:created>
  <dcterms:modified xsi:type="dcterms:W3CDTF">2020-12-30T12:06:00Z</dcterms:modified>
</cp:coreProperties>
</file>